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6421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</w:t>
      </w:r>
      <w:r>
        <w:rPr>
          <w:rFonts w:ascii="Arial" w:eastAsia="Arial" w:hAnsi="Arial" w:cs="Arial"/>
          <w:sz w:val="28"/>
          <w:szCs w:val="28"/>
        </w:rPr>
        <w:t xml:space="preserve">       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/>
        <w:jc w:val="both"/>
      </w:pPr>
    </w:p>
    <w:p>
      <w:pPr>
        <w:widowControl w:val="0"/>
        <w:spacing w:before="0" w:after="0" w:line="317" w:lineRule="atLeast"/>
        <w:ind w:left="57" w:right="28" w:firstLine="65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628449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Зюзина Михаила Николаевича, 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</w:t>
      </w:r>
      <w:r>
        <w:rPr>
          <w:rFonts w:ascii="Times New Roman" w:eastAsia="Times New Roman" w:hAnsi="Times New Roman" w:cs="Times New Roman"/>
          <w:sz w:val="28"/>
          <w:szCs w:val="28"/>
        </w:rPr>
        <w:t>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10" w:after="0" w:line="317" w:lineRule="atLeast"/>
        <w:ind w:left="4339"/>
      </w:pP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Зюзин М.Н., проживающий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 ХМАО-Югра, Тюменская область, Сургутский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лицом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>
        <w:rPr>
          <w:rStyle w:val="cat-UserDefinedgrp-2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установленное в отношении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выразившееся в неприбытии </w:t>
      </w:r>
      <w:r>
        <w:rPr>
          <w:rFonts w:ascii="Times New Roman" w:eastAsia="Times New Roman" w:hAnsi="Times New Roman" w:cs="Times New Roman"/>
          <w:sz w:val="28"/>
          <w:szCs w:val="28"/>
        </w:rPr>
        <w:t>Зюзин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16.09.2024 г. в ОМВД России по Сургутскому району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течении года.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Зюзин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совершении правонарушения признал.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Зюзин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об административном правонарушении, рапортом,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19.24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копией регистрационного листа поднадзорного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оценены в совокупности с другими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4.3 Кодекса Российской Федерации об административных правонарушениях является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Зюзина Михаила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административном правонарушении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/ 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</w:t>
      </w:r>
      <w:r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2024 г.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14070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1rplc-33">
    <w:name w:val="cat-UserDefined grp-3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398E-BB36-4ABD-9554-7879A9B6727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